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书名：浙江传统戏剧曲艺展演展评集萃</w:t>
      </w:r>
    </w:p>
    <w:p>
      <w:r>
        <w:t>作者：浙江省非物质文化遗产保护中心，浙江省非物质文化遗产保护协会编</w:t>
      </w:r>
    </w:p>
    <w:p>
      <w:r>
        <w:t>出版社：杭州:浙江摄影出版社,2017.12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浙江传统戏剧曲艺展演展评集萃 评论地址：https://www.jiaokey.com/book/detail/14696021.html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