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Minkowski空间中的有限型理论及局部微分几何</w:t>
      </w:r>
    </w:p>
    <w:p>
      <w:r>
        <w:rPr>
          <w:rFonts w:ascii="宋体" w:hAnsi="宋体" w:eastAsia="宋体"/>
          <w:sz w:val="24"/>
        </w:rPr>
        <w:t>金明浩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Minkowski空间中的有限型理论及局部微分几何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科瀚伟业教育科学技术有限公司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本书出售、求购地址：https://www.jiaokey.com/book/detail/14695989.html</w:t>
      </w:r>
    </w:p>
    <w:p>
      <w:r>
        <w:t>更多相关图书推荐：https://www.jiaokey.com</w:t>
      </w:r>
    </w:p>
    <w:p>
      <w:r>
        <w:t>金明浩 其他作品：https://www.jiaokey.com/tag/金明浩.html</w:t>
      </w:r>
    </w:p>
    <w:p>
      <w:r>
        <w:t>科瀚伟业教育科学技术有限公司 出版图书：https://www.jiaokey.com/tag/科瀚伟业教育科学技术有限公司.html</w:t>
      </w:r>
    </w:p>
    <w:p>
      <w:r>
        <w:t>关键词搜索：https://www.jiaokey.com/tag/Minkowski空间中的有限型理论及局部微分几何.html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