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你不懂内衣  有料、有趣、还有范儿的内衣知识百科</w:t>
      </w:r>
    </w:p>
    <w:p>
      <w:r>
        <w:rPr>
          <w:rFonts w:ascii="宋体" w:hAnsi="宋体" w:eastAsia="宋体"/>
          <w:sz w:val="24"/>
        </w:rPr>
        <w:t>中国于晓丹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你不懂内衣  有料、有趣、还有范儿的内衣知识百科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中国于晓丹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本书出售、求购地址：https://www.jiaokey.com/book/detail/14695973.html</w:t>
      </w:r>
    </w:p>
    <w:p>
      <w:r>
        <w:t>更多相关图书推荐：https://www.jiaokey.com</w:t>
      </w:r>
    </w:p>
    <w:p>
      <w:r>
        <w:t>中国于晓丹 其他作品：https://www.jiaokey.com/tag/中国于晓丹.html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关键词搜索：https://www.jiaokey.com/tag/你不懂内衣  有料、有趣、还有范儿的内衣知识百科.html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