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图解生活窍门3000例  居家小窍门  生活大智慧  彩图典藏版</w:t>
      </w:r>
    </w:p>
    <w:p>
      <w:r>
        <w:rPr>
          <w:rFonts w:ascii="宋体" w:hAnsi="宋体" w:eastAsia="宋体"/>
          <w:sz w:val="24"/>
        </w:rPr>
        <w:t>夏尔编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图解生活窍门3000例  居家小窍门  生活大智慧  彩图典藏版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本书出售、求购地址：https://www.jiaokey.com/book/detail/14695968.html</w:t>
      </w:r>
    </w:p>
    <w:p>
      <w:r>
        <w:t>更多相关图书推荐：https://www.jiaokey.com</w:t>
      </w:r>
    </w:p>
    <w:p>
      <w:r>
        <w:t>夏尔编 其他作品：https://www.jiaokey.com/tag/夏尔编.html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关键词搜索：https://www.jiaokey.com/tag/图解生活窍门3000例  居家小窍门  生活大智慧  彩图典藏版.html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