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绿色公路建设探索与实践  以济南至东营高速公路为例</w:t>
      </w:r>
    </w:p>
    <w:p>
      <w:r>
        <w:rPr>
          <w:rFonts w:ascii="宋体" w:hAnsi="宋体" w:eastAsia="宋体"/>
          <w:sz w:val="24"/>
        </w:rPr>
        <w:t>孔祥福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绿色公路建设探索与实践  以济南至东营高速公路为例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本书出售、求购地址：https://www.jiaokey.com/book/detail/14695951.html</w:t>
      </w:r>
    </w:p>
    <w:p>
      <w:r>
        <w:t>更多相关图书推荐：https://www.jiaokey.com</w:t>
      </w:r>
    </w:p>
    <w:p>
      <w:r>
        <w:t>孔祥福 其他作品：https://www.jiaokey.com/tag/孔祥福.html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关键词搜索：https://www.jiaokey.com/tag/绿色公路建设探索与实践  以济南至东营高速公路为例.html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