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云南游记  从东京湾到印度</w:t>
      </w:r>
    </w:p>
    <w:p>
      <w:r>
        <w:rPr>
          <w:rFonts w:ascii="宋体" w:hAnsi="宋体" w:eastAsia="宋体"/>
          <w:sz w:val="24"/>
        </w:rPr>
        <w:t>（法）亨利·奥尔良著；龙云译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5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云南游记  从东京湾到印度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（法）亨利·奥尔良著；龙云译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本书出售、求购地址：https://www.jiaokey.com/book/detail/14695936.html</w:t>
      </w:r>
    </w:p>
    <w:p>
      <w:r>
        <w:t>更多相关图书推荐：https://www.jiaokey.com</w:t>
      </w:r>
    </w:p>
    <w:p>
      <w:r>
        <w:t>（法）亨利·奥尔良著；龙云译 其他作品：https://www.jiaokey.com/tag/（法）亨利·奥尔良著；龙云译.html</w:t>
      </w:r>
    </w:p>
    <w:p>
      <w:r>
        <w:t>昆明:云南人民出版社,2016.10 出版图书：https://www.jiaokey.com/tag/昆明:云南人民出版社,2016.10.html</w:t>
      </w:r>
    </w:p>
    <w:p>
      <w:r>
        <w:t>关键词搜索：https://www.jiaokey.com/tag/游记-作品集-法国-现代.html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