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事业单位法人分类治理研究  组织功能分化与重构的视角</w:t>
      </w:r>
    </w:p>
    <w:p>
      <w:r>
        <w:rPr>
          <w:rFonts w:ascii="宋体" w:hAnsi="宋体" w:eastAsia="宋体"/>
          <w:sz w:val="24"/>
        </w:rPr>
        <w:t>高红，管仲军，徐淑华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事业单位法人分类治理研究  组织功能分化与重构的视角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高红，管仲军，徐淑华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本书出售、求购地址：https://www.jiaokey.com/book/detail/14695918.html</w:t>
      </w:r>
    </w:p>
    <w:p>
      <w:r>
        <w:t>更多相关图书推荐：https://www.jiaokey.com</w:t>
      </w:r>
    </w:p>
    <w:p>
      <w:r>
        <w:t>高红，管仲军，徐淑华 其他作品：https://www.jiaokey.com/tag/高红，管仲军，徐淑华.html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关键词搜索：https://www.jiaokey.com/tag/事业单位法人分类治理研究  组织功能分化与重构的视角.html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