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一维双曲守恒率及其应用  英文</w:t>
      </w:r>
    </w:p>
    <w:p>
      <w:r>
        <w:rPr>
          <w:rFonts w:ascii="宋体" w:hAnsi="宋体" w:eastAsia="宋体"/>
          <w:sz w:val="24"/>
        </w:rPr>
        <w:t>（法）科伦（Jean-Michel Coron），李大潜，李亚纯编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一维双曲守恒率及其应用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（法）科伦（Jean-Michel Coron），李大潜，李亚纯编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本书出售、求购地址：https://www.jiaokey.com/book/detail/14695916.html</w:t>
      </w:r>
    </w:p>
    <w:p>
      <w:r>
        <w:t>更多相关图书推荐：https://www.jiaokey.com</w:t>
      </w:r>
    </w:p>
    <w:p>
      <w:r>
        <w:t>（法）科伦（Jean-Michel Coron），李大潜，李亚纯编 其他作品：https://www.jiaokey.com/tag/（法）科伦（Jean-Michel Coron），李大潜，李亚纯编.html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关键词搜索：https://www.jiaokey.com/tag/一维双曲守恒率及其应用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