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关于矿井和露天矿井拓煤量、准备煤量和回采煤量划分范围、计算方法和矿井巷道划分范围的规定  简称三量规定</w:t>
      </w:r>
    </w:p>
    <w:p>
      <w:r>
        <w:rPr>
          <w:rFonts w:ascii="宋体" w:hAnsi="宋体" w:eastAsia="宋体"/>
          <w:sz w:val="24"/>
        </w:rPr>
        <w:t>煤炭工业部制订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关于矿井和露天矿井拓煤量、准备煤量和回采煤量划分范围、计算方法和矿井巷道划分范围的规定  简称三量规定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煤炭工业部制订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本书出售、求购地址：https://www.jiaokey.com/book/detail/14695813.html</w:t>
      </w:r>
    </w:p>
    <w:p>
      <w:r>
        <w:t>更多相关图书推荐：https://www.jiaokey.com</w:t>
      </w:r>
    </w:p>
    <w:p>
      <w:r>
        <w:t>煤炭工业部制订 其他作品：https://www.jiaokey.com/tag/煤炭工业部制订.html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关键词搜索：https://www.jiaokey.com/tag/关于矿井和露天矿井拓煤量、准备煤量和回采煤量划分范围、计算方法和矿井巷道划分范围的规定  简称三量规定.html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