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现代建筑电气设计安装技术实用手册  第2册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现代建筑电气设计安装技术实用手册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本书出售、求购地址：https://www.jiaokey.com/book/detail/14695793.html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关键词搜索：https://www.jiaokey.com/tag/现代建筑电气设计安装技术实用手册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