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长江三峡地区生物地层学5白垩纪第三纪分册</w:t>
      </w:r>
    </w:p>
    <w:p>
      <w:r>
        <w:rPr>
          <w:rFonts w:ascii="宋体" w:hAnsi="宋体" w:eastAsia="宋体"/>
          <w:sz w:val="24"/>
        </w:rPr>
        <w:t>雷奕振关绍曾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长江三峡地区生物地层学5白垩纪第三纪分册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雷奕振关绍曾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本书出售、求购地址：https://www.jiaokey.com/book/detail/14695776.html</w:t>
      </w:r>
    </w:p>
    <w:p>
      <w:r>
        <w:t>更多相关图书推荐：https://www.jiaokey.com</w:t>
      </w:r>
    </w:p>
    <w:p>
      <w:r>
        <w:t>雷奕振关绍曾 其他作品：https://www.jiaokey.com/tag/雷奕振关绍曾.html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关键词搜索：https://www.jiaokey.com/tag/长江三峡地区生物地层学5白垩纪第三纪分册.html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