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回转窑中物料的运动</w:t>
      </w:r>
    </w:p>
    <w:p>
      <w:r>
        <w:rPr>
          <w:rFonts w:ascii="宋体" w:hAnsi="宋体" w:eastAsia="宋体"/>
          <w:sz w:val="24"/>
        </w:rPr>
        <w:t>（苏）郝道劳夫，Е.И.著；赵维彭译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回转窑中物料的运动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（苏）郝道劳夫，Е.И.著；赵维彭译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本书出售、求购地址：https://www.jiaokey.com/book/detail/14695755.html</w:t>
      </w:r>
    </w:p>
    <w:p>
      <w:r>
        <w:t>更多相关图书推荐：https://www.jiaokey.com</w:t>
      </w:r>
    </w:p>
    <w:p>
      <w:r>
        <w:t>（苏）郝道劳夫，Е.И.著；赵维彭译 其他作品：https://www.jiaokey.com/tag/（苏）郝道劳夫，Е.И.著；赵维彭译.html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关键词搜索：https://www.jiaokey.com/tag/回转窑中物料的运动.html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