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地质统计学译文集</w:t>
      </w:r>
    </w:p>
    <w:p>
      <w:r>
        <w:rPr>
          <w:rFonts w:ascii="宋体" w:hAnsi="宋体" w:eastAsia="宋体"/>
          <w:sz w:val="24"/>
        </w:rPr>
        <w:t>冶金工业部冀东黑色冶金矿山设计研究院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地质统计学译文集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冶金工业部冀东黑色冶金矿山设计研究院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本书出售、求购地址：https://www.jiaokey.com/book/detail/14695719.html</w:t>
      </w:r>
    </w:p>
    <w:p>
      <w:r>
        <w:t>更多相关图书推荐：https://www.jiaokey.com</w:t>
      </w:r>
    </w:p>
    <w:p>
      <w:r>
        <w:t>冶金工业部冀东黑色冶金矿山设计研究院 其他作品：https://www.jiaokey.com/tag/冶金工业部冀东黑色冶金矿山设计研究院.html</w:t>
      </w:r>
    </w:p>
    <w:p>
      <w:r>
        <w:t>关键词搜索：https://www.jiaokey.com/tag/地质统计学译文集.html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