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军事对抗决策分析与建模</w:t>
      </w:r>
    </w:p>
    <w:p>
      <w:r>
        <w:rPr>
          <w:rFonts w:ascii="宋体" w:hAnsi="宋体" w:eastAsia="宋体"/>
          <w:sz w:val="24"/>
        </w:rPr>
        <w:t>陈超，姜鑫，黄金才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军事对抗决策分析与建模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陈超，姜鑫，黄金才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本书出售、求购地址：https://www.jiaokey.com/book/detail/14695285.html</w:t>
      </w:r>
    </w:p>
    <w:p>
      <w:r>
        <w:t>更多相关图书推荐：https://www.jiaokey.com</w:t>
      </w:r>
    </w:p>
    <w:p>
      <w:r>
        <w:t>陈超，姜鑫，黄金才 其他作品：https://www.jiaokey.com/tag/陈超，姜鑫，黄金才.html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关键词搜索：https://www.jiaokey.com/tag/军事对抗决策分析与建模.html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