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数据链：信息系统连接武器系统的捷径</w:t>
      </w:r>
    </w:p>
    <w:p>
      <w:r>
        <w:rPr>
          <w:rFonts w:ascii="宋体" w:hAnsi="宋体" w:eastAsia="宋体"/>
          <w:sz w:val="24"/>
        </w:rPr>
        <w:t>骆光明主编；杨斌，邱致和，李云茹副主编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数据链：信息系统连接武器系统的捷径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骆光明主编；杨斌，邱致和，李云茹副主编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本书出售、求购地址：https://www.jiaokey.com/book/detail/14695284.html</w:t>
      </w:r>
    </w:p>
    <w:p>
      <w:r>
        <w:t>更多相关图书推荐：https://www.jiaokey.com</w:t>
      </w:r>
    </w:p>
    <w:p>
      <w:r>
        <w:t>骆光明主编；杨斌，邱致和，李云茹副主编 其他作品：https://www.jiaokey.com/tag/骆光明主编；杨斌，邱致和，李云茹副主编.html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关键词搜索：https://www.jiaokey.com/tag/数据链：信息系统连接武器系统的捷径.html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