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美国国防采办相关组织机构研究</w:t>
      </w:r>
    </w:p>
    <w:p>
      <w:r>
        <w:rPr>
          <w:rFonts w:ascii="宋体" w:hAnsi="宋体" w:eastAsia="宋体"/>
          <w:sz w:val="24"/>
        </w:rPr>
        <w:t>赵超阳，李宇华，王磊，谢冰峰著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美国国防采办相关组织机构研究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赵超阳，李宇华，王磊，谢冰峰著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本书出售、求购地址：https://www.jiaokey.com/book/detail/14695266.html</w:t>
      </w:r>
    </w:p>
    <w:p>
      <w:r>
        <w:t>更多相关图书推荐：https://www.jiaokey.com</w:t>
      </w:r>
    </w:p>
    <w:p>
      <w:r>
        <w:t>赵超阳，李宇华，王磊，谢冰峰著 其他作品：https://www.jiaokey.com/tag/赵超阳，李宇华，王磊，谢冰峰著.html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关键词搜索：https://www.jiaokey.com/tag/美国国防采办相关组织机构研究.html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