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舰艇武器火控基础</w:t>
      </w:r>
    </w:p>
    <w:p>
      <w:r>
        <w:rPr>
          <w:rFonts w:ascii="宋体" w:hAnsi="宋体" w:eastAsia="宋体"/>
          <w:sz w:val="24"/>
        </w:rPr>
        <w:t>傅冰，卢发兴，孙世岩，石章松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舰艇武器火控基础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傅冰，卢发兴，孙世岩，石章松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本书出售、求购地址：https://www.jiaokey.com/book/detail/14695226.html</w:t>
      </w:r>
    </w:p>
    <w:p>
      <w:r>
        <w:t>更多相关图书推荐：https://www.jiaokey.com</w:t>
      </w:r>
    </w:p>
    <w:p>
      <w:r>
        <w:t>傅冰，卢发兴，孙世岩，石章松 其他作品：https://www.jiaokey.com/tag/傅冰，卢发兴，孙世岩，石章松.html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关键词搜索：https://www.jiaokey.com/tag/舰艇武器火控基础.html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