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军事人才培养论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军事人才培养论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本书出售、求购地址：https://www.jiaokey.com/book/detail/14695217.html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关键词搜索：https://www.jiaokey.com/tag/军事人才培养论.html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