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应用型本科信息大类专业“十三五”规划教材  SQL Server 2016数据库应用教程</w:t>
      </w:r>
    </w:p>
    <w:p>
      <w:r>
        <w:rPr>
          <w:rFonts w:ascii="宋体" w:hAnsi="宋体" w:eastAsia="宋体"/>
          <w:sz w:val="24"/>
        </w:rPr>
        <w:t>（中国）汪利琴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应用型本科信息大类专业“十三五”规划教材  SQL Server 2016数据库应用教程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（中国）汪利琴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本书出售、求购地址：https://www.jiaokey.com/book/detail/14695188.html</w:t>
      </w:r>
    </w:p>
    <w:p>
      <w:r>
        <w:t>更多相关图书推荐：https://www.jiaokey.com</w:t>
      </w:r>
    </w:p>
    <w:p>
      <w:r>
        <w:t>（中国）汪利琴 其他作品：https://www.jiaokey.com/tag/（中国）汪利琴.html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关键词搜索：https://www.jiaokey.com/tag/关系数据库系统-高等学校-教材.html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