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书名：简明新疆地方史教程  新疆地方教材  大学版</w:t>
      </w:r>
    </w:p>
    <w:p>
      <w:r>
        <w:t>作者：《简明新疆地方史教程》编写组编</w:t>
      </w:r>
    </w:p>
    <w:p>
      <w:r>
        <w:t>出版社：乌鲁木齐:新疆教育出版社,2020.05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简明新疆地方史教程  新疆地方教材  大学版 评论地址：https://www.jiaokey.com/book/detail/14695173.html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