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书名：幼儿画报课堂  快乐的游乐场魔术书</w:t>
      </w:r>
    </w:p>
    <w:p>
      <w:r>
        <w:t>作者：孙柱出版人</w:t>
      </w:r>
    </w:p>
    <w:p>
      <w:r>
        <w:t>出版社：北京:中国少年儿童出版社,2016.06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幼儿画报课堂  快乐的游乐场魔术书 评论地址：https://www.jiaokey.com/book/detail/14695172.html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