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书名：硬笔行书西游记诗词精选</w:t>
      </w:r>
    </w:p>
    <w:p>
      <w:r>
        <w:t>作者：丁&lt;font color=Red&gt;谦&lt;/font&gt;</w:t>
      </w:r>
    </w:p>
    <w:p>
      <w:r>
        <w:t>出版社：北京:金盾出版社,2018.12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硬笔行书西游记诗词精选 评论地址：https://www.jiaokey.com/book/detail/14695165.html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