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书名：新定急就章及考证</w:t>
      </w:r>
    </w:p>
    <w:p>
      <w:r>
        <w:t>作者：高二适</w:t>
      </w:r>
    </w:p>
    <w:p>
      <w:r>
        <w:t>出版社：北京:人民美术出版社,2018.11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新定急就章及考证 评论地址：https://www.jiaokey.com/book/detail/14695156.html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