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任汝芬教授考研政治序列丛书  形势与政策  序列  3  2019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任汝芬教授考研政治序列丛书  形势与政策  序列  3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本书出售、求购地址：https://www.jiaokey.com/book/detail/14695135.html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关键词搜索：https://www.jiaokey.com/tag/任汝芬教授考研政治序列丛书  形势与政策  序列  3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