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考研政治黄皮书系列  2  时代云图  考研政治通关优题库  真题版  2019版</w:t>
      </w:r>
    </w:p>
    <w:p>
      <w:r>
        <w:rPr>
          <w:rFonts w:ascii="宋体" w:hAnsi="宋体" w:eastAsia="宋体"/>
          <w:sz w:val="24"/>
        </w:rPr>
        <w:t>徐涛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考研政治黄皮书系列  2  时代云图  考研政治通关优题库  真题版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本书出售、求购地址：https://www.jiaokey.com/book/detail/14695132.html</w:t>
      </w:r>
    </w:p>
    <w:p>
      <w:r>
        <w:t>更多相关图书推荐：https://www.jiaokey.com</w:t>
      </w:r>
    </w:p>
    <w:p>
      <w:r>
        <w:t>徐涛 其他作品：https://www.jiaokey.com/tag/徐涛.html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关键词搜索：https://www.jiaokey.com/tag/考研政治黄皮书系列  2  时代云图  考研政治通关优题库  真题版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