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书名：洋务运动对近代工业影响探析</w:t>
      </w:r>
    </w:p>
    <w:p>
      <w:r>
        <w:t>作者：王健著</w:t>
      </w:r>
    </w:p>
    <w:p>
      <w:r>
        <w:t>出版社：北京:团结出版社,2018.07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洋务运动对近代工业影响探析 评论地址：https://www.jiaokey.com/book/detail/14695127.html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