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创意改变生活  意大利设计艺术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创意改变生活  意大利设计艺术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本书出售、求购地址：https://www.jiaokey.com/book/detail/14695120.html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关键词搜索：https://www.jiaokey.com/tag/创意改变生活  意大利设计艺术.html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