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  考研数学  绝密解题套路总结  数学  2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  考研数学  绝密解题套路总结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本书出售、求购地址：https://www.jiaokey.com/book/detail/14695059.html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  考研数学  绝密解题套路总结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