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柏林传说</w:t>
      </w:r>
    </w:p>
    <w:p>
      <w:r>
        <w:rPr>
          <w:rFonts w:ascii="宋体" w:hAnsi="宋体" w:eastAsia="宋体"/>
          <w:sz w:val="24"/>
        </w:rPr>
        <w:t>张顾璇责任编辑；王晓芳译；莱因哈特·克莱斯特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张顾璇责任编辑；王晓芳译；莱因哈特·克莱斯特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本书出售、求购地址：https://www.jiaokey.com/book/detail/14694976.html</w:t>
      </w:r>
    </w:p>
    <w:p>
      <w:r>
        <w:t>更多相关图书推荐：https://www.jiaokey.com</w:t>
      </w:r>
    </w:p>
    <w:p>
      <w:r>
        <w:t>张顾璇责任编辑；王晓芳译；莱因哈特·克莱斯特 其他作品：https://www.jiaokey.com/tag/张顾璇责任编辑；王晓芳译；莱因哈特·克莱斯特.html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关键词搜索：https://www.jiaokey.com/tag/柏林传说.html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