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张宇概率论与数理统计9讲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张宇概率论与数理统计9讲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本书出售、求购地址：https://www.jiaokey.com/book/detail/14694956.html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关键词搜索：https://www.jiaokey.com/tag/张宇概率论与数理统计9讲.html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