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中华之美丛书  中国节日  英</w:t>
      </w:r>
    </w:p>
    <w:p>
      <w:r>
        <w:rPr>
          <w:rFonts w:ascii="宋体" w:hAnsi="宋体" w:eastAsia="宋体"/>
          <w:sz w:val="24"/>
        </w:rPr>
        <w:t>高磊责任编辑；创思拓益译；王学文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中华之美丛书  中国节日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高磊责任编辑；创思拓益译；王学文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本书出售、求购地址：https://www.jiaokey.com/book/detail/14694952.html</w:t>
      </w:r>
    </w:p>
    <w:p>
      <w:r>
        <w:t>更多相关图书推荐：https://www.jiaokey.com</w:t>
      </w:r>
    </w:p>
    <w:p>
      <w:r>
        <w:t>高磊责任编辑；创思拓益译；王学文 其他作品：https://www.jiaokey.com/tag/高磊责任编辑；创思拓益译；王学文.html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关键词搜索：https://www.jiaokey.com/tag/中华之美丛书  中国节日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