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跟大师学做立体书</w:t>
      </w:r>
    </w:p>
    <w:p>
      <w:r>
        <w:rPr>
          <w:rFonts w:ascii="宋体" w:hAnsi="宋体" w:eastAsia="宋体"/>
          <w:sz w:val="24"/>
        </w:rPr>
        <w:t>（美）保罗·杰克逊（Paul Jackson）著；雷霆译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跟大师学做立体书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（美）保罗·杰克逊（Paul Jackson）著；雷霆译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本书出售、求购地址：https://www.jiaokey.com/book/detail/14694921.html</w:t>
      </w:r>
    </w:p>
    <w:p>
      <w:r>
        <w:t>更多相关图书推荐：https://www.jiaokey.com</w:t>
      </w:r>
    </w:p>
    <w:p>
      <w:r>
        <w:t>（美）保罗·杰克逊（Paul Jackson）著；雷霆译 其他作品：https://www.jiaokey.com/tag/（美）保罗·杰克逊（Paul Jackson）著；雷霆译.html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关键词搜索：https://www.jiaokey.com/tag/跟大师学做立体书.html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