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长江口细颗粒泥沙动力过程及航道回淤预测</w:t>
      </w:r>
    </w:p>
    <w:p>
      <w:r>
        <w:rPr>
          <w:rFonts w:ascii="宋体" w:hAnsi="宋体" w:eastAsia="宋体"/>
          <w:sz w:val="24"/>
        </w:rPr>
        <w:t>吴华林，孔令双，王元叶著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长江口细颗粒泥沙动力过程及航道回淤预测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吴华林，孔令双，王元叶著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本书出售、求购地址：https://www.jiaokey.com/book/detail/14694911.html</w:t>
      </w:r>
    </w:p>
    <w:p>
      <w:r>
        <w:t>更多相关图书推荐：https://www.jiaokey.com</w:t>
      </w:r>
    </w:p>
    <w:p>
      <w:r>
        <w:t>吴华林，孔令双，王元叶著 其他作品：https://www.jiaokey.com/tag/吴华林，孔令双，王元叶著.html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关键词搜索：https://www.jiaokey.com/tag/长江口细颗粒泥沙动力过程及航道回淤预测.html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