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精点教材  MBA、MPA、MPAcc管理类联考  数学1000题一点通  第4版  机工版  2019版</w:t>
      </w:r>
    </w:p>
    <w:p>
      <w:r>
        <w:rPr>
          <w:rFonts w:ascii="宋体" w:hAnsi="宋体" w:eastAsia="宋体"/>
          <w:sz w:val="24"/>
        </w:rPr>
        <w:t>杨洁，廖卫，王苁宇著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精点教材  MBA、MPA、MPAcc管理类联考  数学1000题一点通  第4版  机工版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杨洁，廖卫，王苁宇著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本书出售、求购地址：https://www.jiaokey.com/book/detail/14694888.html</w:t>
      </w:r>
    </w:p>
    <w:p>
      <w:r>
        <w:t>更多相关图书推荐：https://www.jiaokey.com</w:t>
      </w:r>
    </w:p>
    <w:p>
      <w:r>
        <w:t>杨洁，廖卫，王苁宇著 其他作品：https://www.jiaokey.com/tag/杨洁，廖卫，王苁宇著.html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关键词搜索：https://www.jiaokey.com/tag/精点教材  MBA、MPA、MPAcc管理类联考  数学1000题一点通  第4版  机工版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