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书名：透过镜头看历史  2</w:t>
      </w:r>
    </w:p>
    <w:p>
      <w:r>
        <w:t>作者:指文烽火工作室著</w:t>
      </w:r>
    </w:p>
    <w:p>
      <w:r>
        <w:t>出版社:长春:吉林文史出版社,2016.03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透过镜头看历史  2评论地址：https://www.jiaokey.com/book/detail/14694881.html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