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第28届中国飞行器测控学术会议论文集  开放  融合  智联</w:t>
      </w:r>
    </w:p>
    <w:p>
      <w:r>
        <w:rPr>
          <w:rFonts w:ascii="宋体" w:hAnsi="宋体" w:eastAsia="宋体"/>
          <w:sz w:val="24"/>
        </w:rPr>
        <w:t>沈荣骏，董光亮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第28届中国飞行器测控学术会议论文集  开放  融合  智联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沈荣骏，董光亮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本书出售、求购地址：https://www.jiaokey.com/book/detail/14694844.html</w:t>
      </w:r>
    </w:p>
    <w:p>
      <w:r>
        <w:t>更多相关图书推荐：https://www.jiaokey.com</w:t>
      </w:r>
    </w:p>
    <w:p>
      <w:r>
        <w:t>沈荣骏，董光亮 其他作品：https://www.jiaokey.com/tag/沈荣骏，董光亮.html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关键词搜索：https://www.jiaokey.com/tag/第28届中国飞行器测控学术会议论文集  开放  融合  智联.html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