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钢筋工程手工算量实战指南  第2版</w:t>
      </w:r>
    </w:p>
    <w:p>
      <w:r>
        <w:rPr>
          <w:rFonts w:ascii="宋体" w:hAnsi="宋体" w:eastAsia="宋体"/>
          <w:sz w:val="24"/>
        </w:rPr>
        <w:t>惠雅莉，闫杰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钢筋工程手工算量实战指南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惠雅莉，闫杰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本书出售、求购地址：https://www.jiaokey.com/book/detail/14694816.html</w:t>
      </w:r>
    </w:p>
    <w:p>
      <w:r>
        <w:t>更多相关图书推荐：https://www.jiaokey.com</w:t>
      </w:r>
    </w:p>
    <w:p>
      <w:r>
        <w:t>惠雅莉，闫杰 其他作品：https://www.jiaokey.com/tag/惠雅莉，闫杰.html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关键词搜索：https://www.jiaokey.com/tag/钢筋工程手工算量实战指南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