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书名：高等院校“十三五”应用型艺术设计教育系列规划教材  设计透视学</w:t>
      </w:r>
    </w:p>
    <w:p>
      <w:r>
        <w:t>作者：李涛，张伟，张莹编</w:t>
      </w:r>
    </w:p>
    <w:p>
      <w:r>
        <w:t>出版社：合肥:合肥工业大学出版社,2017.12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高等院校“十三五”应用型艺术设计教育系列规划教材  设计透视学 评论地址：https://www.jiaokey.com/book/detail/14694787.html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