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爸爸的木匠小屋  创意木工小课堂</w:t>
      </w:r>
    </w:p>
    <w:p>
      <w:r>
        <w:rPr>
          <w:rFonts w:ascii="宋体" w:hAnsi="宋体" w:eastAsia="宋体"/>
          <w:sz w:val="24"/>
        </w:rPr>
        <w:t>郑安全，郑若行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爸爸的木匠小屋  创意木工小课堂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郑安全，郑若行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本书出售、求购地址：https://www.jiaokey.com/book/detail/14694781.html</w:t>
      </w:r>
    </w:p>
    <w:p>
      <w:r>
        <w:t>更多相关图书推荐：https://www.jiaokey.com</w:t>
      </w:r>
    </w:p>
    <w:p>
      <w:r>
        <w:t>郑安全，郑若行 其他作品：https://www.jiaokey.com/tag/郑安全，郑若行.html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关键词搜索：https://www.jiaokey.com/tag/爸爸的木匠小屋  创意木工小课堂.html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