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椭圆模函数理论讲义  第1卷</w:t>
      </w:r>
    </w:p>
    <w:p>
      <w:r>
        <w:rPr>
          <w:rFonts w:ascii="宋体" w:hAnsi="宋体" w:eastAsia="宋体"/>
          <w:sz w:val="24"/>
        </w:rPr>
        <w:t>（德）克莱因，（德）弗里克；季理真；（美）迪普雷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椭圆模函数理论讲义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（德）克莱因，（德）弗里克；季理真；（美）迪普雷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本书出售、求购地址：https://www.jiaokey.com/book/detail/14694775.html</w:t>
      </w:r>
    </w:p>
    <w:p>
      <w:r>
        <w:t>更多相关图书推荐：https://www.jiaokey.com</w:t>
      </w:r>
    </w:p>
    <w:p>
      <w:r>
        <w:t>（德）克莱因，（德）弗里克；季理真；（美）迪普雷 其他作品：https://www.jiaokey.com/tag/（德）克莱因，（德）弗里克；季理真；（美）迪普雷.html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关键词搜索：https://www.jiaokey.com/tag/椭圆模函数理论讲义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