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计算机图形创作</w:t>
      </w:r>
    </w:p>
    <w:p>
      <w:r>
        <w:rPr>
          <w:rFonts w:ascii="宋体" w:hAnsi="宋体" w:eastAsia="宋体"/>
          <w:sz w:val="24"/>
        </w:rPr>
        <w:t>李远惦，（加）马克·安东尼·德斯贾丁斯，李志华编著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李远惦，（加）马克·安东尼·德斯贾丁斯，李志华编著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本书出售、求购地址：https://www.jiaokey.com/book/detail/14694738.html</w:t>
      </w:r>
    </w:p>
    <w:p>
      <w:r>
        <w:t>更多相关图书推荐：https://www.jiaokey.com</w:t>
      </w:r>
    </w:p>
    <w:p>
      <w:r>
        <w:t>李远惦，（加）马克·安东尼·德斯贾丁斯，李志华编著 其他作品：https://www.jiaokey.com/tag/李远惦，（加）马克·安东尼·德斯贾丁斯，李志华编著.html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关键词搜索：https://www.jiaokey.com/tag/计算机图形创作.html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