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双水平井SAGD油藏工程理论与实践</w:t>
      </w:r>
    </w:p>
    <w:p>
      <w:r>
        <w:rPr>
          <w:rFonts w:ascii="宋体" w:hAnsi="宋体" w:eastAsia="宋体"/>
          <w:sz w:val="24"/>
        </w:rPr>
        <w:t>霍进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双水平井SAGD油藏工程理论与实践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本书出售、求购地址：https://www.jiaokey.com/book/detail/14694730.html</w:t>
      </w:r>
    </w:p>
    <w:p>
      <w:r>
        <w:t>更多相关图书推荐：https://www.jiaokey.com</w:t>
      </w:r>
    </w:p>
    <w:p>
      <w:r>
        <w:t>霍进 其他作品：https://www.jiaokey.com/tag/霍进.html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关键词搜索：https://www.jiaokey.com/tag/双水平井SAGD油藏工程理论与实践.html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