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电工技术</w:t>
      </w:r>
    </w:p>
    <w:p>
      <w:r>
        <w:rPr>
          <w:rFonts w:ascii="宋体" w:hAnsi="宋体" w:eastAsia="宋体"/>
          <w:sz w:val="24"/>
        </w:rPr>
        <w:t>罗映红,陶彩霞,苏利捷,李若琼,王建华主审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罗映红,陶彩霞,苏利捷,李若琼,王建华主审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除包含系统完整的基础教学内容外，还借助最新的信息技术，用二维码嵌入了大量的电器、原理电路、实际应用电路的动画，仿真、视频，以及“相关知识延伸与应用”，帮助学生掌握概念、理解原理、理论联系实际，启迪思维、开拓能力。全书共分10章等等。</w:t>
      </w:r>
    </w:p>
    <w:p/>
    <w:p>
      <w:r>
        <w:t>本书出售、求购地址：https://www.jiaokey.com/book/detail/14694688.html</w:t>
      </w:r>
    </w:p>
    <w:p>
      <w:r>
        <w:t>更多教材图书推荐：https://www.jiaokey.com</w:t>
      </w:r>
    </w:p>
    <w:p>
      <w:r>
        <w:t>罗映红,陶彩霞,苏利捷,李若琼,王建华主审 其他作品：https://www.jiaokey.com/tag/罗映红,陶彩霞,苏利捷,李若琼,王建华主审.html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