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层控矿床基本问题</w:t>
      </w:r>
    </w:p>
    <w:p>
      <w:r>
        <w:rPr>
          <w:rFonts w:ascii="宋体" w:hAnsi="宋体" w:eastAsia="宋体"/>
          <w:sz w:val="24"/>
        </w:rPr>
        <w:t>阿姆斯图茨教授.G.C著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层控矿床基本问题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阿姆斯图茨教授.G.C著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本书出售、求购地址：https://www.jiaokey.com/book/detail/14694654.html</w:t>
      </w:r>
    </w:p>
    <w:p>
      <w:r>
        <w:t>更多相关图书推荐：https://www.jiaokey.com</w:t>
      </w:r>
    </w:p>
    <w:p>
      <w:r>
        <w:t>阿姆斯图茨教授.G.C著 其他作品：https://www.jiaokey.com/tag/阿姆斯图茨教授.G.C著.html</w:t>
      </w:r>
    </w:p>
    <w:p>
      <w:r>
        <w:t>长春：长春地质学院出版社 出版图书：https://www.jiaokey.com/tag/长春：长春地质学院出版社.html</w:t>
      </w:r>
    </w:p>
    <w:p>
      <w:r>
        <w:t>关键词搜索：https://www.jiaokey.com/tag/层控矿床基本问题.html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