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皮带运输机走廊钢桁架的计算</w:t>
      </w:r>
    </w:p>
    <w:p>
      <w:r>
        <w:rPr>
          <w:rFonts w:ascii="宋体" w:hAnsi="宋体" w:eastAsia="宋体"/>
          <w:sz w:val="24"/>
        </w:rPr>
        <w:t>（苏）勃鲁卡什维里（И.В.Беручашвили）著；高慎明译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皮带运输机走廊钢桁架的计算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（苏）勃鲁卡什维里（И.В.Беручашвили）著；高慎明译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本书出售、求购地址：https://www.jiaokey.com/book/detail/14694535.html</w:t>
      </w:r>
    </w:p>
    <w:p>
      <w:r>
        <w:t>更多相关图书推荐：https://www.jiaokey.com</w:t>
      </w:r>
    </w:p>
    <w:p>
      <w:r>
        <w:t>（苏）勃鲁卡什维里（И.В.Беручашвили）著；高慎明译 其他作品：https://www.jiaokey.com/tag/（苏）勃鲁卡什维里（И.В.Беручашвили）著；高慎明译.html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关键词搜索：https://www.jiaokey.com/tag/皮带运输机走廊钢桁架的计算.html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