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电子工业科技成果选编  1978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电子工业科技成果选编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本书出售、求购地址：https://www.jiaokey.com/book/detail/14694531.html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关键词搜索：https://www.jiaokey.com/tag/电子工业科技成果选编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