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书名：全国地勘单位通讯录</w:t>
      </w:r>
    </w:p>
    <w:p>
      <w:r>
        <w:t>作者：《通讯录》编辑组</w:t>
      </w:r>
    </w:p>
    <w:p>
      <w:r>
        <w:t>出版社：中国地质矿产经济研究院,1995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全国地勘单位通讯录 评论地址：https://www.jiaokey.com/book/detail/14694463.html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