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王越，刘宇星，丁晓红，王代殊，江少林，刘凤艳，刘敏蔷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王越，刘宇星，丁晓红，王代殊，江少林，刘凤艳，刘敏蔷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本书出售、求购地址：https://www.jiaokey.com/book/detail/14694381.html</w:t>
      </w:r>
    </w:p>
    <w:p>
      <w:r>
        <w:t>更多相关图书推荐：https://www.jiaokey.com</w:t>
      </w:r>
    </w:p>
    <w:p>
      <w:r>
        <w:t>王越，刘宇星，丁晓红，王代殊，江少林，刘凤艳，刘敏蔷 其他作品：https://www.jiaokey.com/tag/王越，刘宇星，丁晓红，王代殊，江少林，刘凤艳，刘敏蔷.html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