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  索尼a7R2微单相机摄影从入门到精通</w:t>
      </w:r>
    </w:p>
    <w:p>
      <w:r>
        <w:rPr>
          <w:rFonts w:ascii="宋体" w:hAnsi="宋体" w:eastAsia="宋体"/>
          <w:sz w:val="24"/>
        </w:rPr>
        <w:t>北极光摄影著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  索尼a7R2微单相机摄影从入门到精通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本书出售、求购地址：https://www.jiaokey.com/book/detail/14694358.html</w:t>
      </w:r>
    </w:p>
    <w:p>
      <w:r>
        <w:t>更多相关图书推荐：https://www.jiaokey.com</w:t>
      </w:r>
    </w:p>
    <w:p>
      <w:r>
        <w:t>北极光摄影著 其他作品：https://www.jiaokey.com/tag/北极光摄影著.html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关键词搜索：https://www.jiaokey.com/tag/轻松玩转  索尼a7R2微单相机摄影从入门到精通.html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