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算术代数几何中的未解决问题  英文</w:t>
      </w:r>
    </w:p>
    <w:p>
      <w:r>
        <w:rPr>
          <w:rFonts w:ascii="宋体" w:hAnsi="宋体" w:eastAsia="宋体"/>
          <w:sz w:val="24"/>
        </w:rPr>
        <w:t>（荷）弗兰斯·奥尔特（Frans Oort）主编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算术代数几何中的未解决问题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（荷）弗兰斯·奥尔特（Frans Oort）主编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本书出售、求购地址：https://www.jiaokey.com/book/detail/14694336.html</w:t>
      </w:r>
    </w:p>
    <w:p>
      <w:r>
        <w:t>更多相关图书推荐：https://www.jiaokey.com</w:t>
      </w:r>
    </w:p>
    <w:p>
      <w:r>
        <w:t>（荷）弗兰斯·奥尔特（Frans Oort）主编 其他作品：https://www.jiaokey.com/tag/（荷）弗兰斯·奥尔特（Frans Oort）主编.html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关键词搜索：https://www.jiaokey.com/tag/算术代数几何中的未解决问题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